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书名：离退休人员计算机兴趣入门一点即通</w:t>
      </w:r>
    </w:p>
    <w:p>
      <w:r>
        <w:t>作者：李国英，晏芳编著</w:t>
      </w:r>
    </w:p>
    <w:p>
      <w:r>
        <w:t>出版社：重庆：重庆大学出版社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离退休人员计算机兴趣入门一点即通 评论地址：https://www.jiaokey.com/book/detail/11049388.html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