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自然权利与历史</w:t>
      </w:r>
    </w:p>
    <w:p>
      <w:r>
        <w:rPr>
          <w:rFonts w:ascii="宋体" w:hAnsi="宋体" w:eastAsia="宋体"/>
          <w:sz w:val="24"/>
        </w:rPr>
        <w:t>（美）列奥·施特劳斯（Leo Strauss）著；彭刚译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自然权利与历史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（美）列奥·施特劳斯（Leo Strauss）著；彭刚译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本书出售、求购地址：https://www.jiaokey.com/book/detail/11049366.html</w:t>
      </w:r>
    </w:p>
    <w:p>
      <w:r>
        <w:t>更多相关图书推荐：https://www.jiaokey.com</w:t>
      </w:r>
    </w:p>
    <w:p>
      <w:r>
        <w:t>（美）列奥·施特劳斯（Leo Strauss）著；彭刚译 其他作品：https://www.jiaokey.com/tag/（美）列奥·施特劳斯（Leo Strauss）著；彭刚译.html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关键词搜索：https://www.jiaokey.com/tag/自然权利与历史.html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