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书名：浮选新设备及其应用</w:t>
      </w:r>
    </w:p>
    <w:p>
      <w:r>
        <w:t>作者：韩寿林著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浮选新设备及其应用 评论地址：https://www.jiaokey.com/book/detail/11049349.html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