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书名：儿童青少年心理咨询与治疗  针对学校、家庭和心理咨询机构的理论及应用指南</w:t>
      </w:r>
    </w:p>
    <w:p>
      <w:r>
        <w:t>作者：（美）H.Thompson Prout，（美）Douglas T.Brown主编；林丹华等译</w:t>
      </w:r>
    </w:p>
    <w:p>
      <w:r>
        <w:t>出版社：北京：中国轻工业出版社</w:t>
      </w:r>
    </w:p>
    <w:p>
      <w:r>
        <w:t>出版日期：2002.01</w:t>
      </w:r>
    </w:p>
    <w:p>
      <w:r>
        <w:t>总页数：540</w:t>
      </w:r>
    </w:p>
    <w:p>
      <w:r>
        <w:t>更多请访问教客网: www.jiaokey.com</w:t>
      </w:r>
    </w:p>
    <w:p>
      <w:r>
        <w:t>儿童青少年心理咨询与治疗  针对学校、家庭和心理咨询机构的理论及应用指南 评论地址：https://www.jiaokey.com/book/detail/11049289.html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