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丫丫多功能蒙纸简笔画  动物篇</w:t>
      </w:r>
    </w:p>
    <w:p>
      <w:r>
        <w:rPr>
          <w:rFonts w:ascii="宋体" w:hAnsi="宋体" w:eastAsia="宋体"/>
          <w:sz w:val="24"/>
        </w:rPr>
        <w:t>刘畅，刘树龙绘画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丫丫多功能蒙纸简笔画  动物篇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刘畅，刘树龙绘画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本书出售、求购地址：https://www.jiaokey.com/book/detail/11049278.html</w:t>
      </w:r>
    </w:p>
    <w:p>
      <w:r>
        <w:t>更多相关图书推荐：https://www.jiaokey.com</w:t>
      </w:r>
    </w:p>
    <w:p>
      <w:r>
        <w:t>刘畅，刘树龙绘画 其他作品：https://www.jiaokey.com/tag/刘畅，刘树龙绘画.html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关键词搜索：https://www.jiaokey.com/tag/丫丫多功能蒙纸简笔画  动物篇.html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