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初一数学单元过关自测训练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初一数学单元过关自测训练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本书出售、求购地址：https://www.jiaokey.com/book/detail/11049270.html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关键词搜索：https://www.jiaokey.com/tag/初一数学单元过关自测训练.html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