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书名：花样炒饭</w:t>
      </w:r>
    </w:p>
    <w:p>
      <w:r>
        <w:t>作者：彭进，潘胜林编著；朱晋蓉等摄影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花样炒饭 评论地址：https://www.jiaokey.com/book/detail/11049236.html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