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康维勒  一个巴黎画商的传奇</w:t>
      </w:r>
    </w:p>
    <w:p>
      <w:r>
        <w:rPr>
          <w:rFonts w:ascii="宋体" w:hAnsi="宋体" w:eastAsia="宋体"/>
          <w:sz w:val="24"/>
        </w:rPr>
        <w:t>（法）彼埃尔·阿苏林著；韦德福，唐珍译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康维勒  一个巴黎画商的传奇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（法）彼埃尔·阿苏林著；韦德福，唐珍译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本书出售、求购地址：https://www.jiaokey.com/book/detail/11049217.html</w:t>
      </w:r>
    </w:p>
    <w:p>
      <w:r>
        <w:t>更多相关图书推荐：https://www.jiaokey.com</w:t>
      </w:r>
    </w:p>
    <w:p>
      <w:r>
        <w:t>（法）彼埃尔·阿苏林著；韦德福，唐珍译 其他作品：https://www.jiaokey.com/tag/（法）彼埃尔·阿苏林著；韦德福，唐珍译.html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关键词搜索：https://www.jiaokey.com/tag/康维勒  一个巴黎画商的传奇.html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