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书名：驯服欲望  施特劳斯笔下的色诺芬撰述</w:t>
      </w:r>
    </w:p>
    <w:p>
      <w:r>
        <w:t>作者：（法）科耶夫（Kojeve）等著；刘小枫选编；贺志刚，程志敏等译</w:t>
      </w:r>
    </w:p>
    <w:p>
      <w:r>
        <w:t>出版社：北京:华夏出版社,2002.07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驯服欲望  施特劳斯笔下的色诺芬撰述 评论地址：https://www.jiaokey.com/book/detail/11049209.html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