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书名：乐户  田野调查与历史追踪</w:t>
      </w:r>
    </w:p>
    <w:p>
      <w:r>
        <w:t>作者：乔健等著</w:t>
      </w:r>
    </w:p>
    <w:p>
      <w:r>
        <w:t>出版社：南昌：江西人民出版社</w:t>
      </w:r>
    </w:p>
    <w:p>
      <w:r>
        <w:t>出版日期：2002.08</w:t>
      </w:r>
    </w:p>
    <w:p>
      <w:r>
        <w:t>总页数：359</w:t>
      </w:r>
    </w:p>
    <w:p>
      <w:r>
        <w:t>更多请访问教客网: www.jiaokey.com</w:t>
      </w:r>
    </w:p>
    <w:p>
      <w:r>
        <w:t>乐户  田野调查与历史追踪 评论地址：https://www.jiaokey.com/book/detail/11049199.html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