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至尊智慧  出奇制胜的营销策略</w:t>
      </w:r>
    </w:p>
    <w:p>
      <w:r>
        <w:rPr>
          <w:rFonts w:ascii="宋体" w:hAnsi="宋体" w:eastAsia="宋体"/>
          <w:sz w:val="24"/>
        </w:rPr>
        <w:t>（英）泽根·沃尔夫（Jurgen Wolff）著；齐萌译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至尊智慧  出奇制胜的营销策略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（英）泽根·沃尔夫（Jurgen Wolff）著；齐萌译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本书出售、求购地址：https://www.jiaokey.com/book/detail/11049192.html</w:t>
      </w:r>
    </w:p>
    <w:p>
      <w:r>
        <w:t>更多相关图书推荐：https://www.jiaokey.com</w:t>
      </w:r>
    </w:p>
    <w:p>
      <w:r>
        <w:t>（英）泽根·沃尔夫（Jurgen Wolff）著；齐萌译 其他作品：https://www.jiaokey.com/tag/（英）泽根·沃尔夫（Jurgen Wolff）著；齐萌译.html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关键词搜索：https://www.jiaokey.com/tag/至尊智慧  出奇制胜的营销策略.html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