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巧绘蓝图  商业计划书写作秘诀</w:t>
      </w:r>
    </w:p>
    <w:p>
      <w:r>
        <w:rPr>
          <w:rFonts w:ascii="宋体" w:hAnsi="宋体" w:eastAsia="宋体"/>
          <w:sz w:val="24"/>
        </w:rPr>
        <w:t>（英）保罗·巴罗（Paul Barrow）著；卢刚译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巧绘蓝图  商业计划书写作秘诀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（英）保罗·巴罗（Paul Barrow）著；卢刚译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本书出售、求购地址：https://www.jiaokey.com/book/detail/11049189.html</w:t>
      </w:r>
    </w:p>
    <w:p>
      <w:r>
        <w:t>更多相关图书推荐：https://www.jiaokey.com</w:t>
      </w:r>
    </w:p>
    <w:p>
      <w:r>
        <w:t>（英）保罗·巴罗（Paul Barrow）著；卢刚译 其他作品：https://www.jiaokey.com/tag/（英）保罗·巴罗（Paul Barrow）著；卢刚译.html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关键词搜索：https://www.jiaokey.com/tag/巧绘蓝图  商业计划书写作秘诀.html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