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超速启动  100天创建你的企业</w:t>
      </w:r>
    </w:p>
    <w:p>
      <w:r>
        <w:rPr>
          <w:rFonts w:ascii="宋体" w:hAnsi="宋体" w:eastAsia="宋体"/>
          <w:sz w:val="24"/>
        </w:rPr>
        <w:t>（英）罗伯特·卡莱文（Robert Craven）著；梁豪译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超速启动  100天创建你的企业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（英）罗伯特·卡莱文（Robert Craven）著；梁豪译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本书出售、求购地址：https://www.jiaokey.com/book/detail/11049186.html</w:t>
      </w:r>
    </w:p>
    <w:p>
      <w:r>
        <w:t>更多相关图书推荐：https://www.jiaokey.com</w:t>
      </w:r>
    </w:p>
    <w:p>
      <w:r>
        <w:t>（英）罗伯特·卡莱文（Robert Craven）著；梁豪译 其他作品：https://www.jiaokey.com/tag/（英）罗伯特·卡莱文（Robert Craven）著；梁豪译.html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关键词搜索：https://www.jiaokey.com/tag/超速启动  100天创建你的企业.html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