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独领风骚  电脑媒体多用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独领风骚  电脑媒体多用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本书出售、求购地址：https://www.jiaokey.com/book/detail/11049184.html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关键词搜索：https://www.jiaokey.com/tag/独领风骚  电脑媒体多用.html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