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蒙学精萃钢笔楷书字帖  增广贤文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蒙学精萃钢笔楷书字帖  增广贤文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本书出售、求购地址：https://www.jiaokey.com/book/detail/11049170.html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关键词搜索：https://www.jiaokey.com/tag/蒙学精萃钢笔楷书字帖  增广贤文.html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