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蒙学精萃钢笔楷书字帖  五经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蒙学精萃钢笔楷书字帖  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本书出售、求购地址：https://www.jiaokey.com/book/detail/11049169.html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关键词搜索：https://www.jiaokey.com/tag/蒙学精萃钢笔楷书字帖  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