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科普兰  他写出了美国的音乐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科普兰  他写出了美国的音乐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本书出售、求购地址：https://www.jiaokey.com/book/detail/11049157.html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关键词搜索：https://www.jiaokey.com/tag/科普兰  他写出了美国的音乐.html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