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书名：孟德斯鸠与卢梭</w:t>
      </w:r>
    </w:p>
    <w:p>
      <w:r>
        <w:t>作者：（法） 爱弥尔·涂尔干著；= Emile Durkheim 李鲁宁，赵立玮，付德根译</w:t>
      </w:r>
    </w:p>
    <w:p>
      <w:r>
        <w:t>出版社：上海：上海人民出版社</w:t>
      </w:r>
    </w:p>
    <w:p>
      <w:r>
        <w:t>出版日期：2003.01</w:t>
      </w:r>
    </w:p>
    <w:p>
      <w:r>
        <w:t>总页数：538</w:t>
      </w:r>
    </w:p>
    <w:p>
      <w:r>
        <w:t>更多请访问教客网: www.jiaokey.com</w:t>
      </w:r>
    </w:p>
    <w:p>
      <w:r>
        <w:t>孟德斯鸠与卢梭 评论地址：https://www.jiaokey.com/book/detail/11049149.html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