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教育思想的演进</w:t>
      </w:r>
    </w:p>
    <w:p>
      <w:r>
        <w:rPr>
          <w:rFonts w:ascii="宋体" w:hAnsi="宋体" w:eastAsia="宋体"/>
          <w:sz w:val="24"/>
        </w:rPr>
        <w:t>（法） 爱弥尔·涂尔干著；= Emile Durkheim 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 爱弥尔·涂尔干著；= Emile Durkheim 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本书出售、求购地址：https://www.jiaokey.com/book/detail/11049148.html</w:t>
      </w:r>
    </w:p>
    <w:p>
      <w:r>
        <w:t>更多相关图书推荐：https://www.jiaokey.com</w:t>
      </w:r>
    </w:p>
    <w:p>
      <w:r>
        <w:t>（法） 爱弥尔·涂尔干著；= Emile Durkheim 李康译 其他作品：https://www.jiaokey.com/tag/（法） 爱弥尔·涂尔干著；= Emile Durkheim 李康译.html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关键词搜索：https://www.jiaokey.com/tag/教育思想的演进.html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