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纯净水与矿泉水处理工艺及设施设计计算</w:t>
      </w:r>
    </w:p>
    <w:p>
      <w:r>
        <w:rPr>
          <w:rFonts w:ascii="宋体" w:hAnsi="宋体" w:eastAsia="宋体"/>
          <w:sz w:val="24"/>
        </w:rPr>
        <w:t>崔玉川，李福勤编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纯净水与矿泉水处理工艺及设施设计计算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崔玉川，李福勤编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本书出售、求购地址：https://www.jiaokey.com/book/detail/11049079.html</w:t>
      </w:r>
    </w:p>
    <w:p>
      <w:r>
        <w:t>更多相关图书推荐：https://www.jiaokey.com</w:t>
      </w:r>
    </w:p>
    <w:p>
      <w:r>
        <w:t>崔玉川，李福勤编 其他作品：https://www.jiaokey.com/tag/崔玉川，李福勤编.html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关键词搜索：https://www.jiaokey.com/tag/纯净水与矿泉水处理工艺及设施设计计算.html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