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永远的伊甸园  走进珍稀动物世界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永远的伊甸园  走进珍稀动物世界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本书出售、求购地址：https://www.jiaokey.com/book/detail/11049069.html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关键词搜索：https://www.jiaokey.com/tag/永远的伊甸园  走进珍稀动物世界.html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