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  美国写实派大师  图集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  美国写实派大师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本书出售、求购地址：https://www.jiaokey.com/book/detail/11049040.html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关键词搜索：https://www.jiaokey.com/tag/怀斯  美国写实派大师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