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尼伯龙根的指环  四联剧</w:t>
      </w:r>
    </w:p>
    <w:p>
      <w:r>
        <w:rPr>
          <w:rFonts w:ascii="宋体" w:hAnsi="宋体" w:eastAsia="宋体"/>
          <w:sz w:val="24"/>
        </w:rPr>
        <w:t>（德）瓦格纳编剧作曲；鲁路译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9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尼伯龙根的指环  四联剧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（德）瓦格纳编剧作曲；鲁路译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歌剧(学科: 剧本 地点: 德国 年代: 近代) 歌剧 剧本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本书出售、求购地址：https://www.jiaokey.com/book/detail/11049028.html</w:t>
      </w:r>
    </w:p>
    <w:p>
      <w:r>
        <w:t>更多相关图书推荐：https://www.jiaokey.com</w:t>
      </w:r>
    </w:p>
    <w:p>
      <w:r>
        <w:t>（德）瓦格纳编剧作曲；鲁路译 其他作品：https://www.jiaokey.com/tag/（德）瓦格纳编剧作曲；鲁路译.html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关键词搜索：https://www.jiaokey.com/tag/歌剧(学科: 剧本 地点: 德国 年代: 近代) 歌剧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