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维修电工实用读本  1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维修电工实用读本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本书出售、求购地址：https://www.jiaokey.com/book/detail/11049022.html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关键词搜索：https://www.jiaokey.com/tag/维修电工实用读本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