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艺术之名  为了一种现代性的考古学</w:t>
      </w:r>
    </w:p>
    <w:p>
      <w:r>
        <w:rPr>
          <w:rFonts w:ascii="宋体" w:hAnsi="宋体" w:eastAsia="宋体"/>
          <w:sz w:val="24"/>
        </w:rPr>
        <w:t>（法）蒂埃里·德·迪弗（Thierry de Duve）著） 秦海鹰译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艺术之名  为了一种现代性的考古学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（法）蒂埃里·德·迪弗（Thierry de Duve）著） 秦海鹰译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本书出售、求购地址：https://www.jiaokey.com/book/detail/11049013.html</w:t>
      </w:r>
    </w:p>
    <w:p>
      <w:r>
        <w:t>更多相关图书推荐：https://www.jiaokey.com</w:t>
      </w:r>
    </w:p>
    <w:p>
      <w:r>
        <w:t>（法）蒂埃里·德·迪弗（Thierry de Duve）著） 秦海鹰译 其他作品：https://www.jiaokey.com/tag/（法）蒂埃里·德·迪弗（Thierry de Duve）著） 秦海鹰译.html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关键词搜索：https://www.jiaokey.com/tag/艺术之名  为了一种现代性的考古学.html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