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书名：时代印记  穿行于中国百年报刊之林  第4卷  惊世之书  文学书评</w:t>
      </w:r>
    </w:p>
    <w:p>
      <w:r>
        <w:t>作者：周伟主编；秋枫，白沙编著</w:t>
      </w:r>
    </w:p>
    <w:p>
      <w:r>
        <w:t>出版社：北京：光明日报出版社</w:t>
      </w:r>
    </w:p>
    <w:p>
      <w:r>
        <w:t>出版日期：2002.09</w:t>
      </w:r>
    </w:p>
    <w:p>
      <w:r>
        <w:t>总页数：492</w:t>
      </w:r>
    </w:p>
    <w:p>
      <w:r>
        <w:t>更多请访问教客网: www.jiaokey.com</w:t>
      </w:r>
    </w:p>
    <w:p>
      <w:r>
        <w:t>时代印记  穿行于中国百年报刊之林  第4卷  惊世之书  文学书评 评论地址：https://www.jiaokey.com/book/detail/11049008.html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