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经济法的生态化  经济与环境协调发展的法律机制探讨</w:t>
      </w:r>
    </w:p>
    <w:p>
      <w:r>
        <w:rPr>
          <w:rFonts w:ascii="宋体" w:hAnsi="宋体" w:eastAsia="宋体"/>
          <w:sz w:val="24"/>
        </w:rPr>
        <w:t>李挚萍著（中山大学）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经济法的生态化  经济与环境协调发展的法律机制探讨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李挚萍著（中山大学）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本书出售、求购地址：https://www.jiaokey.com/book/detail/11048991.html</w:t>
      </w:r>
    </w:p>
    <w:p>
      <w:r>
        <w:t>更多相关图书推荐：https://www.jiaokey.com</w:t>
      </w:r>
    </w:p>
    <w:p>
      <w:r>
        <w:t>李挚萍著（中山大学） 其他作品：https://www.jiaokey.com/tag/李挚萍著（中山大学）.html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关键词搜索：https://www.jiaokey.com/tag/经济法的生态化  经济与环境协调发展的法律机制探讨.html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