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书名：飞碟掳走的孩子</w:t>
      </w:r>
    </w:p>
    <w:p>
      <w:r>
        <w:t>作者：王德富著</w:t>
      </w:r>
    </w:p>
    <w:p>
      <w:r>
        <w:t>出版社：长春:北方妇女儿童出版社,2003.04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飞碟掳走的孩子 评论地址：https://www.jiaokey.com/book/detail/11048975.html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