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祭司与王制  凯尔特人的爱尔兰  公元400-1200</w:t>
      </w:r>
    </w:p>
    <w:p>
      <w:r>
        <w:rPr>
          <w:rFonts w:ascii="宋体" w:hAnsi="宋体" w:eastAsia="宋体"/>
          <w:sz w:val="24"/>
        </w:rPr>
        <w:t>（美）时代—生活图书公司编著；李绍明译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祭司与王制  凯尔特人的爱尔兰  公元400-1200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（美）时代—生活图书公司编著；李绍明译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本书出售、求购地址：https://www.jiaokey.com/book/detail/11048966.html</w:t>
      </w:r>
    </w:p>
    <w:p>
      <w:r>
        <w:t>更多相关图书推荐：https://www.jiaokey.com</w:t>
      </w:r>
    </w:p>
    <w:p>
      <w:r>
        <w:t>（美）时代—生活图书公司编著；李绍明译 其他作品：https://www.jiaokey.com/tag/（美）时代—生活图书公司编著；李绍明译.html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关键词搜索：https://www.jiaokey.com/tag/祭司与王制  凯尔特人的爱尔兰  公元400-1200.html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