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08  爱与温情篇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08  爱与温情篇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本书出售、求购地址：https://www.jiaokey.com/book/detail/11048954.html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08  爱与温情篇.html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