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01  与人相识篇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01  与人相识篇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本书出售、求购地址：https://www.jiaokey.com/book/detail/11048947.html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01  与人相识篇.html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