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书名：创业板市场必备的十大要素</w:t>
      </w:r>
    </w:p>
    <w:p>
      <w:r>
        <w:t>作者：裴权中编著</w:t>
      </w:r>
    </w:p>
    <w:p>
      <w:r>
        <w:t>出版社：深圳：海天出版社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创业板市场必备的十大要素 评论地址：https://www.jiaokey.com/book/detail/11048944.html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