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少年开心故事  动物世界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少年开心故事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本书出售、求购地址：https://www.jiaokey.com/book/detail/11048911.html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关键词搜索：https://www.jiaokey.com/tag/少年开心故事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