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少儿开心故事  民间趣事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少儿开心故事  民间趣事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本书出售、求购地址：https://www.jiaokey.com/book/detail/11048909.html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关键词搜索：https://www.jiaokey.com/tag/少儿开心故事  民间趣事.html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