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少儿开心故事  科幻星空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少儿开心故事  科幻星空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本书出售、求购地址：https://www.jiaokey.com/book/detail/11048908.html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关键词搜索：https://www.jiaokey.com/tag/少儿开心故事  科幻星空.html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