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书名：通向解释学辩证法之途  伽达默尔哲学思想研究</w:t>
      </w:r>
    </w:p>
    <w:p>
      <w:r>
        <w:t>作者：何卫平著</w:t>
      </w:r>
    </w:p>
    <w:p>
      <w:r>
        <w:t>出版社：上海：上海三联书店</w:t>
      </w:r>
    </w:p>
    <w:p>
      <w:r>
        <w:t>出版日期：2001.09</w:t>
      </w:r>
    </w:p>
    <w:p>
      <w:r>
        <w:t>总页数：452</w:t>
      </w:r>
    </w:p>
    <w:p>
      <w:r>
        <w:t>更多请访问教客网: www.jiaokey.com</w:t>
      </w:r>
    </w:p>
    <w:p>
      <w:r>
        <w:t>通向解释学辩证法之途  伽达默尔哲学思想研究 评论地址：https://www.jiaokey.com/book/detail/11048903.html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