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书名：设计选色标准图典</w:t>
      </w:r>
    </w:p>
    <w:p>
      <w:r>
        <w:t>作者：明天创意设计工作室编著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设计选色标准图典 评论地址：https://www.jiaokey.com/book/detail/11048894.html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