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亮出真我的资本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亮出真我的资本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本书出售、求购地址：https://www.jiaokey.com/book/detail/11048892.html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关键词搜索：https://www.jiaokey.com/tag/亮出真我的资本.html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