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非电量变换与电测应用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非电量变换与电测应用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本书出售、求购地址：https://www.jiaokey.com/book/detail/11048845.html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关键词搜索：https://www.jiaokey.com/tag/非电量变换与电测应用.html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