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向妈妈学习  来自心灵的教育有时比来自头脑的更能感动我们</w:t>
      </w:r>
    </w:p>
    <w:p>
      <w:r>
        <w:rPr>
          <w:rFonts w:ascii="宋体" w:hAnsi="宋体" w:eastAsia="宋体"/>
          <w:sz w:val="24"/>
        </w:rPr>
        <w:t>（美）环安·艾荷·蓝安（Joan Aho Ryan）著；鲁刚译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向妈妈学习  来自心灵的教育有时比来自头脑的更能感动我们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（美）环安·艾荷·蓝安（Joan Aho Ryan）著；鲁刚译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本书出售、求购地址：https://www.jiaokey.com/book/detail/11048782.html</w:t>
      </w:r>
    </w:p>
    <w:p>
      <w:r>
        <w:t>更多相关图书推荐：https://www.jiaokey.com</w:t>
      </w:r>
    </w:p>
    <w:p>
      <w:r>
        <w:t>（美）环安·艾荷·蓝安（Joan Aho Ryan）著；鲁刚译 其他作品：https://www.jiaokey.com/tag/（美）环安·艾荷·蓝安（Joan Aho Ryan）著；鲁刚译.html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关键词搜索：https://www.jiaokey.com/tag/向妈妈学习  来自心灵的教育有时比来自头脑的更能感动我们.html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