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书名：贝壳的自然史</w:t>
      </w:r>
    </w:p>
    <w:p>
      <w:r>
        <w:t>作者：（美）海尔特·J.弗尔迈伊（Geerat J.Vermeij）著；陈再忠，刘利平译</w:t>
      </w:r>
    </w:p>
    <w:p>
      <w:r>
        <w:t>出版社：上海：上海科技教育出版社</w:t>
      </w:r>
    </w:p>
    <w:p>
      <w:r>
        <w:t>出版日期：2002.10</w:t>
      </w:r>
    </w:p>
    <w:p>
      <w:r>
        <w:t>总页数：241</w:t>
      </w:r>
    </w:p>
    <w:p>
      <w:r>
        <w:t>更多请访问教客网: www.jiaokey.com</w:t>
      </w:r>
    </w:p>
    <w:p>
      <w:r>
        <w:t>贝壳的自然史 评论地址：https://www.jiaokey.com/book/detail/11048759.html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