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借款担保案件判定解说</w:t>
      </w:r>
    </w:p>
    <w:p>
      <w:r>
        <w:rPr>
          <w:rFonts w:ascii="宋体" w:hAnsi="宋体" w:eastAsia="宋体"/>
          <w:sz w:val="24"/>
        </w:rPr>
        <w:t>何志著（河南省南阳市中级人民法院）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借款担保案件判定解说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何志著（河南省南阳市中级人民法院）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本书出售、求购地址：https://www.jiaokey.com/book/detail/11048756.html</w:t>
      </w:r>
    </w:p>
    <w:p>
      <w:r>
        <w:t>更多相关图书推荐：https://www.jiaokey.com</w:t>
      </w:r>
    </w:p>
    <w:p>
      <w:r>
        <w:t>何志著（河南省南阳市中级人民法院） 其他作品：https://www.jiaokey.com/tag/何志著（河南省南阳市中级人民法院）.html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关键词搜索：https://www.jiaokey.com/tag/借款担保案件判定解说.html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