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书名：文化与美学的视野交融  陶东风学术自选集</w:t>
      </w:r>
    </w:p>
    <w:p>
      <w:r>
        <w:t>作者：&lt;font color=Red&gt;陶&lt;/font&gt;东风著</w:t>
      </w:r>
    </w:p>
    <w:p>
      <w:r>
        <w:t>出版社：福州:福建教育出版社,2000.03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文化与美学的视野交融  陶东风学术自选集 评论地址：https://www.jiaokey.com/book/detail/11048733.html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