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书名：迷人的迷笛  电脑作曲与编曲</w:t>
      </w:r>
    </w:p>
    <w:p>
      <w:r>
        <w:t>作者：方志宁编著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总页数：357</w:t>
      </w:r>
    </w:p>
    <w:p>
      <w:r>
        <w:t>更多请访问教客网: www.jiaokey.com</w:t>
      </w:r>
    </w:p>
    <w:p>
      <w:r>
        <w:t>迷人的迷笛  电脑作曲与编曲 评论地址：https://www.jiaokey.com/book/detail/11048712.html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