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美术史的形状  1  从瓦萨里到20世纪20年代</w:t>
      </w:r>
    </w:p>
    <w:p>
      <w:r>
        <w:rPr>
          <w:rFonts w:ascii="宋体" w:hAnsi="宋体" w:eastAsia="宋体"/>
          <w:sz w:val="24"/>
        </w:rPr>
        <w:t>范景中主编；傅新生，李本正译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美术史的形状  1  从瓦萨里到20世纪20年代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范景中主编；傅新生，李本正译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本书出售、求购地址：https://www.jiaokey.com/book/detail/11048699.html</w:t>
      </w:r>
    </w:p>
    <w:p>
      <w:r>
        <w:t>更多相关图书推荐：https://www.jiaokey.com</w:t>
      </w:r>
    </w:p>
    <w:p>
      <w:r>
        <w:t>范景中主编；傅新生，李本正译 其他作品：https://www.jiaokey.com/tag/范景中主编；傅新生，李本正译.html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关键词搜索：https://www.jiaokey.com/tag/美术史的形状  1  从瓦萨里到20世纪20年代.html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