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矿车检修流水作业线</w:t>
      </w:r>
    </w:p>
    <w:p>
      <w:r>
        <w:rPr>
          <w:rFonts w:ascii="宋体" w:hAnsi="宋体" w:eastAsia="宋体"/>
          <w:sz w:val="24"/>
        </w:rPr>
        <w:t>开滦唐山矿编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8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矿车检修流水作业线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开滦唐山矿编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矿车-流水生产线(学科: 检修) 流水生产线-矿车(学科: 检修)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本书出售、求购地址：https://www.jiaokey.com/book/detail/11048695.html</w:t>
      </w:r>
    </w:p>
    <w:p>
      <w:r>
        <w:t>更多相关图书推荐：https://www.jiaokey.com</w:t>
      </w:r>
    </w:p>
    <w:p>
      <w:r>
        <w:t>开滦唐山矿编 其他作品：https://www.jiaokey.com/tag/开滦唐山矿编.html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关键词搜索：https://www.jiaokey.com/tag/矿车-流水生产线(学科: 检修) 流水生产线-矿车(学科: 检修).html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