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荣格的生活与工作  传记体回忆录</w:t>
      </w:r>
    </w:p>
    <w:p>
      <w:r>
        <w:rPr>
          <w:rFonts w:ascii="宋体" w:hAnsi="宋体" w:eastAsia="宋体"/>
          <w:sz w:val="24"/>
        </w:rPr>
        <w:t>（英）芭芭拉·汉娜（Barbara Hannah）著；李亦雄译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荣格的生活与工作  传记体回忆录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（英）芭芭拉·汉娜（Barbara Hannah）著；李亦雄译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本书出售、求购地址：https://www.jiaokey.com/book/detail/11048692.html</w:t>
      </w:r>
    </w:p>
    <w:p>
      <w:r>
        <w:t>更多相关图书推荐：https://www.jiaokey.com</w:t>
      </w:r>
    </w:p>
    <w:p>
      <w:r>
        <w:t>（英）芭芭拉·汉娜（Barbara Hannah）著；李亦雄译 其他作品：https://www.jiaokey.com/tag/（英）芭芭拉·汉娜（Barbara Hannah）著；李亦雄译.html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关键词搜索：https://www.jiaokey.com/tag/荣格的生活与工作  传记体回忆录.html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