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书名：广州名小吃</w:t>
      </w:r>
    </w:p>
    <w:p>
      <w:r>
        <w:t>作者：沈为林，严金明编著</w:t>
      </w:r>
    </w:p>
    <w:p>
      <w:r>
        <w:t>出版社：郑州:中原农民出版社,2003.04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广州名小吃 评论地址：https://www.jiaokey.com/book/detail/11048686.html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