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书名：国内外稀有稀土矿床找矿研究新进展</w:t>
      </w:r>
    </w:p>
    <w:p>
      <w:r>
        <w:t>作者：李惠，张文华等著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国内外稀有稀土矿床找矿研究新进展 评论地址：https://www.jiaokey.com/book/detail/11048652.html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