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书名：中小学生科技活动实验手册</w:t>
      </w:r>
    </w:p>
    <w:p>
      <w:r>
        <w:t>作者：（英）西尔维亚·杰克逊著；高惠龙等译</w:t>
      </w:r>
    </w:p>
    <w:p>
      <w:r>
        <w:t>出版社：上海：文汇出版社</w:t>
      </w:r>
    </w:p>
    <w:p>
      <w:r>
        <w:t>出版日期：1986.08</w:t>
      </w:r>
    </w:p>
    <w:p>
      <w:r>
        <w:t>总页数：359</w:t>
      </w:r>
    </w:p>
    <w:p>
      <w:r>
        <w:t>更多请访问教客网: www.jiaokey.com</w:t>
      </w:r>
    </w:p>
    <w:p>
      <w:r>
        <w:t>中小学生科技活动实验手册 评论地址：https://www.jiaokey.com/book/detail/11048637.html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